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681EF0">
        <w:rPr>
          <w:rFonts w:asciiTheme="minorHAnsi" w:hAnsiTheme="minorHAnsi" w:cstheme="minorHAnsi"/>
          <w:b/>
          <w:color w:val="000000"/>
          <w:sz w:val="22"/>
          <w:szCs w:val="22"/>
        </w:rPr>
        <w:t>QUALIFICAÇÃO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MESTRADO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ACADÊMICO </w:t>
      </w:r>
      <w:r w:rsidR="004E71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EM </w:t>
      </w:r>
      <w:r w:rsidR="00B90AB0">
        <w:rPr>
          <w:rFonts w:asciiTheme="minorHAnsi" w:hAnsiTheme="minorHAnsi" w:cstheme="minorHAnsi"/>
          <w:b/>
          <w:color w:val="000000"/>
          <w:sz w:val="22"/>
          <w:szCs w:val="22"/>
        </w:rPr>
        <w:t>QUALIDADE AMBIENTAL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8509F7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8509F7" w:rsidRPr="00E9366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ppgqa@feevale.br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681EF0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681EF0">
              <w:rPr>
                <w:rFonts w:asciiTheme="minorHAnsi" w:hAnsiTheme="minorHAnsi" w:cstheme="minorHAnsi"/>
                <w:b/>
                <w:color w:val="000000"/>
                <w:sz w:val="20"/>
              </w:rPr>
              <w:t>PCIONAL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8509F7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8509F7" w:rsidRPr="00E9366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ppgqa@feevale.br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  <w:bookmarkStart w:id="0" w:name="_GoBack"/>
      <w:bookmarkEnd w:id="0"/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234637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-238125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234637" w:rsidRDefault="00234637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234637" w:rsidRDefault="00234637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234637" w:rsidRDefault="00234637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34637"/>
    <w:rsid w:val="00242DD1"/>
    <w:rsid w:val="002B5FE5"/>
    <w:rsid w:val="002C405B"/>
    <w:rsid w:val="002D7DE4"/>
    <w:rsid w:val="0032019A"/>
    <w:rsid w:val="00342A18"/>
    <w:rsid w:val="003573D1"/>
    <w:rsid w:val="00390DDF"/>
    <w:rsid w:val="003A5E28"/>
    <w:rsid w:val="003F2EBB"/>
    <w:rsid w:val="00404193"/>
    <w:rsid w:val="00497EBD"/>
    <w:rsid w:val="004C08D1"/>
    <w:rsid w:val="004E71DC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7B48"/>
    <w:rsid w:val="00681EF0"/>
    <w:rsid w:val="00693AFB"/>
    <w:rsid w:val="006975D5"/>
    <w:rsid w:val="006B6404"/>
    <w:rsid w:val="006C1F69"/>
    <w:rsid w:val="006F4646"/>
    <w:rsid w:val="00745C68"/>
    <w:rsid w:val="007740EC"/>
    <w:rsid w:val="007C31BC"/>
    <w:rsid w:val="007C686A"/>
    <w:rsid w:val="008232F2"/>
    <w:rsid w:val="00824936"/>
    <w:rsid w:val="00834651"/>
    <w:rsid w:val="008509F7"/>
    <w:rsid w:val="0086733A"/>
    <w:rsid w:val="008976DF"/>
    <w:rsid w:val="008B0263"/>
    <w:rsid w:val="0090779F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90AB0"/>
    <w:rsid w:val="00BA45F9"/>
    <w:rsid w:val="00C01898"/>
    <w:rsid w:val="00C05110"/>
    <w:rsid w:val="00C068FC"/>
    <w:rsid w:val="00C409FD"/>
    <w:rsid w:val="00CA25CC"/>
    <w:rsid w:val="00DA4408"/>
    <w:rsid w:val="00DD1360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7CC5B41B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qa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gqa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DAF3-9269-4EE0-8C2E-AE78914C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61</cp:revision>
  <cp:lastPrinted>2019-04-09T00:04:00Z</cp:lastPrinted>
  <dcterms:created xsi:type="dcterms:W3CDTF">2016-04-28T11:48:00Z</dcterms:created>
  <dcterms:modified xsi:type="dcterms:W3CDTF">2019-07-11T22:12:00Z</dcterms:modified>
</cp:coreProperties>
</file>